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4E9" w14:textId="77777777" w:rsidR="00BF4479" w:rsidRDefault="00000000">
      <w:pPr>
        <w:pStyle w:val="Title"/>
      </w:pPr>
      <w:r>
        <w:t>Kenya Airlines &amp; Air Travel Agencies Directory – Phase 1 (Verified)</w:t>
      </w:r>
    </w:p>
    <w:p w14:paraId="52187C99" w14:textId="77777777" w:rsidR="00BF4479" w:rsidRDefault="00000000">
      <w:r>
        <w:t>Kenya Airways – https://www.kenya-airways.com</w:t>
      </w:r>
    </w:p>
    <w:p w14:paraId="1070E063" w14:textId="77777777" w:rsidR="00BF4479" w:rsidRDefault="00000000">
      <w:r>
        <w:t>Jambojet – https://www.jambojet.com</w:t>
      </w:r>
    </w:p>
    <w:p w14:paraId="555CF188" w14:textId="77777777" w:rsidR="00BF4479" w:rsidRDefault="00000000">
      <w:r>
        <w:t>Safarilink Aviation – https://www.flysafarilink.com</w:t>
      </w:r>
    </w:p>
    <w:p w14:paraId="69AAD7C1" w14:textId="77777777" w:rsidR="00BF4479" w:rsidRDefault="00000000">
      <w:r>
        <w:t>AirKenya Express – https://www.airkenya.com</w:t>
      </w:r>
    </w:p>
    <w:p w14:paraId="5A23EFC9" w14:textId="77777777" w:rsidR="00BF4479" w:rsidRDefault="00000000">
      <w:r>
        <w:t>Fly540 – https://www.fly540.com</w:t>
      </w:r>
    </w:p>
    <w:p w14:paraId="2FB2E8B5" w14:textId="77777777" w:rsidR="00BF4479" w:rsidRDefault="00000000">
      <w:r>
        <w:t>Emirates (Kenya routes) – https://www.emirates.com</w:t>
      </w:r>
    </w:p>
    <w:p w14:paraId="7D9636CD" w14:textId="77777777" w:rsidR="00BF4479" w:rsidRDefault="00000000">
      <w:r>
        <w:t>Qatar Airways (Kenya routes) – https://www.qatarairways.com</w:t>
      </w:r>
    </w:p>
    <w:p w14:paraId="06C14884" w14:textId="77777777" w:rsidR="00BF4479" w:rsidRDefault="00000000">
      <w:r>
        <w:t>Ethiopian Airlines – https://www.ethiopianairlines.com</w:t>
      </w:r>
    </w:p>
    <w:p w14:paraId="4007B51D" w14:textId="77777777" w:rsidR="00BF4479" w:rsidRDefault="00000000">
      <w:r>
        <w:t>KLM Royal Dutch Airlines – https://www.klm.com</w:t>
      </w:r>
    </w:p>
    <w:p w14:paraId="02BBE61E" w14:textId="77777777" w:rsidR="00BF4479" w:rsidRDefault="00000000">
      <w:r>
        <w:t>Turkish Airlines – https://www.turkishairlines.com</w:t>
      </w:r>
    </w:p>
    <w:p w14:paraId="7D77B26F" w14:textId="77777777" w:rsidR="00BF4479" w:rsidRDefault="00000000">
      <w:r>
        <w:t>Bunson Travel – https://www.bunsontravel.com</w:t>
      </w:r>
    </w:p>
    <w:p w14:paraId="74054C9A" w14:textId="77777777" w:rsidR="00BF4479" w:rsidRDefault="00000000">
      <w:r>
        <w:t>Satguru Travel Kenya – https://www.satgurutravel.com</w:t>
      </w:r>
    </w:p>
    <w:p w14:paraId="0A589FAB" w14:textId="77777777" w:rsidR="00BF4479" w:rsidRDefault="00000000">
      <w:r>
        <w:t>BCD Travel Kenya – https://www.bcdtravel.com</w:t>
      </w:r>
    </w:p>
    <w:p w14:paraId="04F21002" w14:textId="77777777" w:rsidR="00BF4479" w:rsidRDefault="00000000">
      <w:r>
        <w:t>FCM Travel Kenya – https://www.fcmtravel.com</w:t>
      </w:r>
    </w:p>
    <w:p w14:paraId="555CC8A2" w14:textId="77777777" w:rsidR="00BF4479" w:rsidRDefault="00000000">
      <w:r>
        <w:t>Travelshoppe Kenya – https://www.travelshoppe.co.ke</w:t>
      </w:r>
    </w:p>
    <w:p w14:paraId="6389D99F" w14:textId="77777777" w:rsidR="00BF4479" w:rsidRDefault="00000000">
      <w:r>
        <w:t>Daruro Travel – https://darurotravel.co.ke</w:t>
      </w:r>
    </w:p>
    <w:p w14:paraId="3A6EA2BF" w14:textId="77777777" w:rsidR="00BF4479" w:rsidRDefault="00000000">
      <w:r>
        <w:t>Let’s Go Travel Kenya – https://letsgotravelkenya.com</w:t>
      </w:r>
    </w:p>
    <w:p w14:paraId="41664823" w14:textId="77777777" w:rsidR="00BF4479" w:rsidRDefault="00000000">
      <w:r>
        <w:t>Akbar Travels Kenya – https://www.akbartravels.com</w:t>
      </w:r>
    </w:p>
    <w:p w14:paraId="0BEA3CE3" w14:textId="77777777" w:rsidR="00BF4479" w:rsidRDefault="00000000">
      <w:r>
        <w:t>Harvey World Travel Kenya – https://www.harveyworld.co.ke</w:t>
      </w:r>
    </w:p>
    <w:p w14:paraId="342E7F99" w14:textId="77777777" w:rsidR="00BF4479" w:rsidRDefault="00000000">
      <w:r>
        <w:t>Prima Tours &amp; Travel – https://www.primatours.co.ke</w:t>
      </w:r>
    </w:p>
    <w:p w14:paraId="76E1CDB8" w14:textId="77777777" w:rsidR="00BF4479" w:rsidRDefault="00000000">
      <w:r>
        <w:br/>
        <w:t>Prepared by Jacob’s Limited | olokojacob9@gmail.com</w:t>
      </w:r>
    </w:p>
    <w:sectPr w:rsidR="00BF44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8421841">
    <w:abstractNumId w:val="8"/>
  </w:num>
  <w:num w:numId="2" w16cid:durableId="386997503">
    <w:abstractNumId w:val="6"/>
  </w:num>
  <w:num w:numId="3" w16cid:durableId="316568836">
    <w:abstractNumId w:val="5"/>
  </w:num>
  <w:num w:numId="4" w16cid:durableId="311983465">
    <w:abstractNumId w:val="4"/>
  </w:num>
  <w:num w:numId="5" w16cid:durableId="1533686008">
    <w:abstractNumId w:val="7"/>
  </w:num>
  <w:num w:numId="6" w16cid:durableId="1661813007">
    <w:abstractNumId w:val="3"/>
  </w:num>
  <w:num w:numId="7" w16cid:durableId="111830704">
    <w:abstractNumId w:val="2"/>
  </w:num>
  <w:num w:numId="8" w16cid:durableId="1776173955">
    <w:abstractNumId w:val="1"/>
  </w:num>
  <w:num w:numId="9" w16cid:durableId="2818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53FC"/>
    <w:rsid w:val="00AA1D8D"/>
    <w:rsid w:val="00B14471"/>
    <w:rsid w:val="00B47730"/>
    <w:rsid w:val="00BF447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A5896"/>
  <w14:defaultImageDpi w14:val="300"/>
  <w15:docId w15:val="{E14D042F-4E05-499B-94A7-FED1CE43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Esther Getambu</cp:lastModifiedBy>
  <cp:revision>2</cp:revision>
  <dcterms:created xsi:type="dcterms:W3CDTF">2026-04-30T11:04:00Z</dcterms:created>
  <dcterms:modified xsi:type="dcterms:W3CDTF">2026-04-30T11:04:00Z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03c34ee9-6ae6-4df6-82f0-61034acbdbe6</vt:lpwstr>
  </property>
</Properties>
</file>